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29.10.2020 torstai</w:t>
      </w:r>
    </w:p>
    <w:p>
      <w:pPr>
        <w:pStyle w:val="Heading1"/>
      </w:pPr>
      <w:r>
        <w:t>29.10.2020 torstai</w:t>
      </w:r>
    </w:p>
    <w:p>
      <w:pPr>
        <w:pStyle w:val="Heading2"/>
      </w:pPr>
      <w:r>
        <w:t>19:00-22:00 EVITA-musikaali Seinäjoen kaupunginteatteri</w:t>
      </w:r>
    </w:p>
    <w:p>
      <w:r>
        <w:t xml:space="preserve">Andrew Lloyd Webberin ja Tim Ricen yksi maailman tunnetuimmista musikaaleista. Dont`t cry for me Argentina. </w:t>
      </w:r>
    </w:p>
    <w:p>
      <w:r>
        <w:t>Peruslippu 49€</w:t>
        <w:br/>
        <w:br/>
        <w:t>Illallispaketti 85€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