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10.4.2021 lauantai</w:t>
      </w:r>
    </w:p>
    <w:p>
      <w:pPr>
        <w:pStyle w:val="Heading1"/>
      </w:pPr>
      <w:r>
        <w:t>10.4.2021 lauantai</w:t>
      </w:r>
    </w:p>
    <w:p>
      <w:pPr>
        <w:pStyle w:val="Heading2"/>
      </w:pPr>
      <w:r>
        <w:t>14:00-16:00 Naapurikyylät-komedia</w:t>
      </w:r>
    </w:p>
    <w:p>
      <w:r>
        <w:t>Naapurikyylät on hervoton komedia kaikille tutuista siveellisyyden portinvartijoista ja naapuruston valppaista vartiomiehistä.</w:t>
      </w:r>
    </w:p>
    <w:p>
      <w:r>
        <w:t>Lipun hinta 20€/18€.</w:t>
        <w:br/>
        <w:br/>
        <w:t>Esityksen kesto noin 1h 50min väliajan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