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20.3.2021 lauantai</w:t>
      </w:r>
    </w:p>
    <w:p>
      <w:pPr>
        <w:pStyle w:val="Heading1"/>
      </w:pPr>
      <w:r>
        <w:t>20.3.2021 lauantai</w:t>
      </w:r>
    </w:p>
    <w:p>
      <w:pPr>
        <w:pStyle w:val="Heading2"/>
      </w:pPr>
      <w:r>
        <w:t>14:00-15:00 Muodonmuutoksia</w:t>
      </w:r>
    </w:p>
    <w:p>
      <w:r>
        <w:t>Kuvia sankaruudesta, rakkaudesta, kapinasta - monitaiteinen esitys rakentaa yhteyttä muinaisiin myytteihin</w:t>
      </w:r>
    </w:p>
    <w:p>
      <w:r>
        <w:t>Liput: 15 € / 12 €</w:t>
        <w:br/>
        <w:br/>
        <w:t>Alennukseen ovat oikeutettuja opiskelijat, eläkeläiset, työttömät ja varusmiehet. Varauduthan esittämään alennukseen oikeuttavan voimassa olevan kortin tai todistuksen.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