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27.7.2021 tiistai</w:t>
      </w:r>
    </w:p>
    <w:p>
      <w:pPr>
        <w:pStyle w:val="Heading1"/>
      </w:pPr>
      <w:r>
        <w:t>27.7.2021 tiistai</w:t>
      </w:r>
    </w:p>
    <w:p>
      <w:pPr>
        <w:pStyle w:val="Heading2"/>
      </w:pPr>
      <w:r>
        <w:t>14:00-15:15 Suljetut ovet -museodraamakierros</w:t>
      </w:r>
    </w:p>
    <w:p>
      <w:r>
        <w:t>Suljetut ovet -museodraamakierros kuljettaa katsojansa 1800-luvulle Törnävän kartanon kulta-aikoihin kokemaan itse vuosisadan rakkaustarinan.</w:t>
      </w:r>
    </w:p>
    <w:p>
      <w:r>
        <w:t>Liput: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