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Ravikeskus</w:t>
      </w:r>
    </w:p>
    <w:p>
      <w:r>
        <w:t>11.8.2021 keskiviikko</w:t>
      </w:r>
    </w:p>
    <w:p>
      <w:pPr>
        <w:pStyle w:val="Heading1"/>
      </w:pPr>
      <w:r>
        <w:t>11.8.2021-15.8.2021</w:t>
      </w:r>
    </w:p>
    <w:p>
      <w:pPr>
        <w:pStyle w:val="Heading2"/>
      </w:pPr>
      <w:r>
        <w:t>16:00-20:00 Seinäjoki Horse Show - Esteratsastuksen SM kilpailut</w:t>
      </w:r>
    </w:p>
    <w:p>
      <w:r>
        <w:t>Seinäjoki Horse Show kansallisen tason esteratsastuskilpailut ja esteratsastuksen suomenmestaruuskilpailut, kaikki ikäluokat</w:t>
      </w:r>
    </w:p>
    <w:p>
      <w:r>
        <w:t>Pääsylipun hinta 10€ päivä.  Keskiviikkona 11.8.2021 ilmainen sisäänpääsy. Alle 10v lapset ilmaiseksi vanhemman seurassa.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