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Pitkämö Canyon Camping</w:t>
      </w:r>
    </w:p>
    <w:p>
      <w:r>
        <w:t>18.7.2021 sunnuntai</w:t>
      </w:r>
    </w:p>
    <w:p>
      <w:pPr>
        <w:pStyle w:val="Heading1"/>
      </w:pPr>
      <w:r>
        <w:t>18.7.2021 sunnuntai</w:t>
      </w:r>
    </w:p>
    <w:p>
      <w:pPr>
        <w:pStyle w:val="Heading2"/>
      </w:pPr>
      <w:r>
        <w:t>10:00-13:00 Tour de Kurikka</w:t>
      </w:r>
    </w:p>
    <w:p>
      <w:r>
        <w:t xml:space="preserve">Tour De Kurikka MTB järjestetään su 18.7.2021. Reitille startataan klo 10:00. Lähtö- ja maalipaikkana toimii jälleen Pitkämö Canyon Camping.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