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1.6.2021 tiistai</w:t>
      </w:r>
    </w:p>
    <w:p>
      <w:pPr>
        <w:pStyle w:val="Heading1"/>
      </w:pPr>
      <w:r>
        <w:t>1.6.2021-30.6.2021</w:t>
      </w:r>
    </w:p>
    <w:p>
      <w:pPr>
        <w:pStyle w:val="Heading2"/>
      </w:pPr>
      <w:r>
        <w:t>20:00-20:00 Maria Leskinen ja Hanna-Maria Mainelakeus: Luonnon helmassa</w:t>
      </w:r>
    </w:p>
    <w:p>
      <w:r>
        <w:t>Maria Leskisen ja Hanna-Maria Mainelakeuden taidenäyttely Kehys-Art Ikkunagalleria 24/7:ssä, Seinäjoella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