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15.6.2021 tiistai</w:t>
      </w:r>
    </w:p>
    <w:p>
      <w:pPr>
        <w:pStyle w:val="Heading1"/>
      </w:pPr>
      <w:r>
        <w:t>15.6.2021-6.7.2021</w:t>
      </w:r>
    </w:p>
    <w:p>
      <w:pPr>
        <w:pStyle w:val="Heading2"/>
      </w:pPr>
      <w:r>
        <w:t xml:space="preserve">10:00-11:00 KESÄJUMPAT JA KUNTOSALIOPASTUS  2021 </w:t>
      </w:r>
    </w:p>
    <w:p>
      <w:r>
        <w:t>Maksuttomat kesäjumpat kaiken kuntoisille ja ikäisille sekä kuntosaliopastus Jamilla Erkkiläntie 2:ssa kuntosali- ja jumppatilassa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