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Lukio</w:t>
      </w:r>
    </w:p>
    <w:p>
      <w:r>
        <w:t>4.6.2021 perjantai</w:t>
      </w:r>
    </w:p>
    <w:p>
      <w:pPr>
        <w:pStyle w:val="Heading1"/>
      </w:pPr>
      <w:r>
        <w:t>4.6.2021 perjantai</w:t>
      </w:r>
    </w:p>
    <w:p>
      <w:pPr>
        <w:pStyle w:val="Heading2"/>
      </w:pPr>
      <w:r>
        <w:t>12:00-13:00 Tango Del Norte,Piazzola 100</w:t>
      </w:r>
    </w:p>
    <w:p>
      <w:r>
        <w:t xml:space="preserve">   Tango del norte on alansa ehdottommista huipuista koostuva yhtye, jonka taival on vuonna 2011 alkanut juuri Astor Piazzollan musiikista. </w:t>
      </w:r>
    </w:p>
    <w:p>
      <w:r>
        <w:t>liput 10€/käteinen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