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urheilukenttä</w:t>
      </w:r>
    </w:p>
    <w:p>
      <w:r>
        <w:t>7.7.2021 keskiviikko</w:t>
      </w:r>
    </w:p>
    <w:p>
      <w:pPr>
        <w:pStyle w:val="Heading1"/>
      </w:pPr>
      <w:r>
        <w:t>7.7.2021 keskiviikko</w:t>
      </w:r>
    </w:p>
    <w:p>
      <w:pPr>
        <w:pStyle w:val="Heading2"/>
      </w:pPr>
      <w:r>
        <w:t>11:00-18:00 Karijoki Maraton</w:t>
      </w:r>
    </w:p>
    <w:p>
      <w:r>
        <w:t>Karijoki Maraton 17.7.2021 klo 11 Karijoen urheilukentällä.</w:t>
      </w:r>
    </w:p>
    <w:p>
      <w:r>
        <w:t>10 €, 20 €, 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