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22.7.2021 torstai</w:t>
      </w:r>
    </w:p>
    <w:p>
      <w:pPr>
        <w:pStyle w:val="Heading1"/>
      </w:pPr>
      <w:r>
        <w:t>22.7.2021 torstai</w:t>
      </w:r>
    </w:p>
    <w:p>
      <w:pPr>
        <w:pStyle w:val="Heading2"/>
      </w:pPr>
      <w:r>
        <w:t>19:00-21:00 Ismo Leikola-Jos nyt ihan rehellisiä ollaan</w:t>
      </w:r>
    </w:p>
    <w:p>
      <w:r>
        <w:t>Ismo Leikola Ilmajoen Ooppera-areenalla 22.7.2021</w:t>
      </w:r>
    </w:p>
    <w:p>
      <w:r>
        <w:t>Peruslippu 36€  Eläkeläinen, varusmies, työtön, opiskelija: 30€ Ennakkoliput www.lippu.fi ja R-Kioskeilla kautta 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