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14.8.2021 lauantai</w:t>
      </w:r>
    </w:p>
    <w:p>
      <w:pPr>
        <w:pStyle w:val="Heading1"/>
      </w:pPr>
      <w:r>
        <w:t>14.8.2021 lauantai</w:t>
      </w:r>
    </w:p>
    <w:p>
      <w:pPr>
        <w:pStyle w:val="Heading2"/>
      </w:pPr>
      <w:r>
        <w:t>19:00-21:00 Jarkko Tamminen-Kuuleeko Ilmajoki?</w:t>
      </w:r>
    </w:p>
    <w:p>
      <w:r>
        <w:t>Jarkko Tammisen huikea Suomen kiertue saapuu Ilmajoelle 14.8.2021</w:t>
      </w:r>
    </w:p>
    <w:p>
      <w:r>
        <w:t>Ennakkoliput 35€. www.lippu.fi tai R-Kioskeista kautta 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