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21.8.2021 lauantai</w:t>
      </w:r>
    </w:p>
    <w:p>
      <w:pPr>
        <w:pStyle w:val="Heading1"/>
      </w:pPr>
      <w:r>
        <w:t>21.8.2021 lauantai</w:t>
      </w:r>
    </w:p>
    <w:p>
      <w:pPr>
        <w:pStyle w:val="Heading2"/>
      </w:pPr>
      <w:r>
        <w:t>20:00-22:00 POPEDA</w:t>
      </w:r>
    </w:p>
    <w:p>
      <w:r>
        <w:t>Ilmajoki-lehden 90-vuotisjuhlakonserttiin saapuu suomirockin kivijalka Popeda!</w:t>
      </w:r>
    </w:p>
    <w:p>
      <w:r>
        <w:t>Lipun hinnat: 42,50€  Liput ennakkoon www.lippu.fi tai R-Kioskeista kautta 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