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31.7.2021 lauantai</w:t>
      </w:r>
    </w:p>
    <w:p>
      <w:pPr>
        <w:pStyle w:val="Heading1"/>
      </w:pPr>
      <w:r>
        <w:t>31.7.2021 lauantai</w:t>
      </w:r>
    </w:p>
    <w:p>
      <w:pPr>
        <w:pStyle w:val="Heading2"/>
      </w:pPr>
      <w:r>
        <w:t>14:00-15:30 Heinähattu, Vilttitossu ja Littoisten riiviö</w:t>
      </w:r>
    </w:p>
    <w:p>
      <w:r>
        <w:t>Koko perheen näytelmä Piirin tapahtuma-alueen kesälavalla</w:t>
      </w:r>
    </w:p>
    <w:p>
      <w:r>
        <w:t xml:space="preserve">14€ Aikuiset  10€ Lapset alle 18-vuotta / eläkeläiset / varusmiehet / työttömät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