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8.6.2021 tiistai</w:t>
      </w:r>
    </w:p>
    <w:p>
      <w:pPr>
        <w:pStyle w:val="Heading1"/>
      </w:pPr>
      <w:r>
        <w:t>8.6.2021-23.6.2021</w:t>
      </w:r>
    </w:p>
    <w:p>
      <w:pPr>
        <w:pStyle w:val="Heading2"/>
      </w:pPr>
      <w:r>
        <w:t>08:00-08:00 Parhain terveisin - postikortti 150 vuotta</w:t>
      </w:r>
    </w:p>
    <w:p>
      <w:r>
        <w:t>Postimuseon Parhain terveisin - postikortti 150 vuotta -näyttely esittelee suomalaisen postikortin historiaa ja käyttötapoja.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