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Ankkurikenttä, Alajärvi</w:t>
      </w:r>
    </w:p>
    <w:p>
      <w:r>
        <w:t>23.6.2021 keskiviikko</w:t>
      </w:r>
    </w:p>
    <w:p>
      <w:pPr>
        <w:pStyle w:val="Heading1"/>
      </w:pPr>
      <w:r>
        <w:t>23.6.2021 keskiviikko</w:t>
      </w:r>
    </w:p>
    <w:p>
      <w:pPr>
        <w:pStyle w:val="Heading2"/>
      </w:pPr>
      <w:r>
        <w:t>12:00-16:00 Kuplafutisturnaus</w:t>
      </w:r>
    </w:p>
    <w:p>
      <w:r>
        <w:t>Kuplafutisturnaus Alajärvellä Ankkurikentällä</w:t>
      </w:r>
    </w:p>
    <w:p>
      <w:r>
        <w:t>Hinta 10€/joukkue tai 2€/hlö.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