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Matkakeskus Seinäjoki</w:t>
      </w:r>
    </w:p>
    <w:p>
      <w:r>
        <w:t>31.7.2021 lauantai</w:t>
      </w:r>
    </w:p>
    <w:p>
      <w:pPr>
        <w:pStyle w:val="Heading1"/>
      </w:pPr>
      <w:r>
        <w:t>31.7.2021 lauantai</w:t>
      </w:r>
    </w:p>
    <w:p>
      <w:pPr>
        <w:pStyle w:val="Heading2"/>
      </w:pPr>
      <w:r>
        <w:t>14:00-15:30 Kesäopastus: Maria Kronlundin kierros - rooliopastus Seinäjoen keskustan alueella</w:t>
      </w:r>
    </w:p>
    <w:p>
      <w:r>
        <w:t>Opastettu kiertokävely Seinäjoen keskustan alueella</w:t>
      </w:r>
    </w:p>
    <w:p>
      <w:r>
        <w:t xml:space="preserve"> Aikuinen 8 €, opiskelija ja eläkeläinen 5 €,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