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Possukoulun piha</w:t>
      </w:r>
    </w:p>
    <w:p>
      <w:r>
        <w:t>7.8.2021 lauantai</w:t>
      </w:r>
    </w:p>
    <w:p>
      <w:pPr>
        <w:pStyle w:val="Heading1"/>
      </w:pPr>
      <w:r>
        <w:t>7.8.2021 lauantai</w:t>
      </w:r>
    </w:p>
    <w:p>
      <w:pPr>
        <w:pStyle w:val="Heading2"/>
      </w:pPr>
      <w:r>
        <w:t>10:30-16:30 Mukulan festaripäivä</w:t>
      </w:r>
    </w:p>
    <w:p>
      <w:r>
        <w:t>Riemukas lasten kulttuuritapahtuma Mukula tekee paluun vuosien tauon jälkeen!</w:t>
      </w:r>
    </w:p>
    <w:p>
      <w:r>
        <w:t>Ennakkolippu 14,50 € (30.6. klo 23.59 saakka), 20 € (6.8. klo 23.59 saakka), 25 € portilta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