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Eskoon Sosiaalipalvelujen kuntayhtymä</w:t>
      </w:r>
    </w:p>
    <w:p>
      <w:r>
        <w:t>19.3.2021 perjantai</w:t>
      </w:r>
    </w:p>
    <w:p>
      <w:pPr>
        <w:pStyle w:val="Heading1"/>
      </w:pPr>
      <w:r>
        <w:t>19.3.2021 perjantai</w:t>
      </w:r>
    </w:p>
    <w:p>
      <w:pPr>
        <w:pStyle w:val="Heading2"/>
      </w:pPr>
      <w:r>
        <w:t>20:00-22:00 Pyjamabileet- Ilmainen livestriimikonsertti</w:t>
      </w:r>
    </w:p>
    <w:p>
      <w:r>
        <w:t xml:space="preserve">Seinäjoen kaupungin työntekijöistä koostuvan Let's Go Boys-orkesterin lmainen livestriimikonsertti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