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5.5.2021 keskiviikko</w:t>
      </w:r>
    </w:p>
    <w:p>
      <w:pPr>
        <w:pStyle w:val="Heading1"/>
      </w:pPr>
      <w:r>
        <w:t>5.5.2021 keskiviikko</w:t>
      </w:r>
    </w:p>
    <w:p>
      <w:pPr>
        <w:pStyle w:val="Heading2"/>
      </w:pPr>
      <w:r>
        <w:t>15:30-16:15 Vauvojen värikylpy -piipahduspaja (12-24 kk)</w:t>
      </w:r>
    </w:p>
    <w:p>
      <w:r>
        <w:t>Vauvojen 12-24 kk yhdenkerran kuvataiteellinen työpaja</w:t>
      </w:r>
    </w:p>
    <w:p>
      <w:r>
        <w:t>6€/ 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