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Livestream verkossa</w:t>
      </w:r>
    </w:p>
    <w:p>
      <w:r>
        <w:t>18.4.2021 sunnuntai</w:t>
      </w:r>
    </w:p>
    <w:p>
      <w:pPr>
        <w:pStyle w:val="Heading1"/>
      </w:pPr>
      <w:r>
        <w:t>18.4.2021 sunnuntai</w:t>
      </w:r>
    </w:p>
    <w:p>
      <w:pPr>
        <w:pStyle w:val="Heading2"/>
      </w:pPr>
      <w:r>
        <w:t xml:space="preserve">19:00-20:30 Even &amp; Ossin – Mitä oikeasti tarvitsen livestream-konsertti </w:t>
      </w:r>
    </w:p>
    <w:p>
      <w:r>
        <w:t>Even &amp; Ossin Mitä oikeasti tarvitsen -livestream-konsertti vie matkalle laulujen taakse sunnuntaina 18.4.2021 klo 19.00</w:t>
      </w:r>
    </w:p>
    <w:p>
      <w:r>
        <w:t>Alk.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