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Vetämäjärven leirikeskus</w:t>
      </w:r>
    </w:p>
    <w:p>
      <w:r>
        <w:t>22.7.2021 torstai</w:t>
      </w:r>
    </w:p>
    <w:p>
      <w:pPr>
        <w:pStyle w:val="Heading1"/>
      </w:pPr>
      <w:r>
        <w:t>22.7.2021-25.7.2021</w:t>
      </w:r>
    </w:p>
    <w:p>
      <w:pPr>
        <w:pStyle w:val="Heading2"/>
      </w:pPr>
      <w:r>
        <w:t>13:00-15:00  Taideleiri Alavuden leirikeskuksessa Vetämäjärvellä 22.-25.7.2021</w:t>
      </w:r>
    </w:p>
    <w:p>
      <w:r>
        <w:t xml:space="preserve"> Suomenselän taiteilijaseuran taideleiri opettajana taiteilija Mirja Ilkka</w:t>
      </w:r>
    </w:p>
    <w:p>
      <w:r>
        <w:t xml:space="preserve"> 220€ koko kurssi, opisk ja yli 15 v. 180€, alle 15v 150€ ja alle 12v. 120€.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