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Livestream verkossa</w:t>
      </w:r>
    </w:p>
    <w:p>
      <w:r>
        <w:t>9.5.2021 sunnuntai</w:t>
      </w:r>
    </w:p>
    <w:p>
      <w:pPr>
        <w:pStyle w:val="Heading1"/>
      </w:pPr>
      <w:r>
        <w:t>9.5.2021 sunnuntai</w:t>
      </w:r>
    </w:p>
    <w:p>
      <w:pPr>
        <w:pStyle w:val="Heading2"/>
      </w:pPr>
      <w:r>
        <w:t>18:00-19:30 Petri Laaksonen: Äideistä parhain -livestream konsertti</w:t>
      </w:r>
    </w:p>
    <w:p>
      <w:r>
        <w:t>Petri Laaksosen Äideistä parhain – äitienpäiväkonsertti striimattuna 9.5.2021, klo 18.00</w:t>
      </w:r>
    </w:p>
    <w:p>
      <w:r>
        <w:t>Alkaen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