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Botniaring</w:t>
      </w:r>
    </w:p>
    <w:p>
      <w:r>
        <w:t>11.9.2021 lauantai</w:t>
      </w:r>
    </w:p>
    <w:p>
      <w:pPr>
        <w:pStyle w:val="Heading1"/>
      </w:pPr>
      <w:r>
        <w:t>11.9.2021 lauantai</w:t>
      </w:r>
    </w:p>
    <w:p>
      <w:pPr>
        <w:pStyle w:val="Heading2"/>
      </w:pPr>
      <w:r>
        <w:t>08:30-16:30 Mopojen luotettavuustestiajo PRT-testiradalla botniaringillä 11.9.2021</w:t>
      </w:r>
    </w:p>
    <w:p>
      <w:r>
        <w:t>Mopojen 3 tunnin kestävyysajo</w:t>
      </w:r>
    </w:p>
    <w:p>
      <w:r>
        <w:t>Osallistumismaksu 100€/mopo. Maksu etukäteen tilille, eräpäivä ja tilinnumero toimitetaan infopaketin yhteydessä. Yleisölle tapahtumaan vapaapääsy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