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8.6.2021 tiistai</w:t>
      </w:r>
    </w:p>
    <w:p>
      <w:pPr>
        <w:pStyle w:val="Heading1"/>
      </w:pPr>
      <w:r>
        <w:t>8.6.2021-29.6.2021</w:t>
      </w:r>
    </w:p>
    <w:p>
      <w:pPr>
        <w:pStyle w:val="Heading2"/>
      </w:pPr>
      <w:r>
        <w:t>11:00-17:00 Erottamattomat -näyttely Villa Väinölässä</w:t>
      </w:r>
    </w:p>
    <w:p>
      <w:r>
        <w:t xml:space="preserve">Valokuvataiteilija Johanna Kareen näyttely Erottamattomat 8 - 29.6.2021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