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yhtenäiskoulu</w:t>
      </w:r>
    </w:p>
    <w:p>
      <w:r>
        <w:t>7.8.2021 lauantai</w:t>
      </w:r>
    </w:p>
    <w:p>
      <w:pPr>
        <w:pStyle w:val="Heading1"/>
      </w:pPr>
      <w:r>
        <w:t>7.8.2021 lauantai</w:t>
      </w:r>
    </w:p>
    <w:p>
      <w:pPr>
        <w:pStyle w:val="Heading2"/>
      </w:pPr>
      <w:r>
        <w:t>10:00-18:00 Soinin Luonto- ja erämessut</w:t>
      </w:r>
    </w:p>
    <w:p>
      <w:r>
        <w:t>Messut luonto- ja eräteemalla Soinissa elokuun alussa</w:t>
      </w:r>
    </w:p>
    <w:p>
      <w:r>
        <w:t xml:space="preserve">Liput 5€, alle 12v. ilmaiseksi. Lipunmyynti messualueella, suosittelemme varaamaan tasarahan.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