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Livestream verkossa</w:t>
      </w:r>
    </w:p>
    <w:p>
      <w:r>
        <w:t>16.5.2021 sunnuntai</w:t>
      </w:r>
    </w:p>
    <w:p>
      <w:pPr>
        <w:pStyle w:val="Heading1"/>
      </w:pPr>
      <w:r>
        <w:t>16.5.2021 sunnuntai</w:t>
      </w:r>
    </w:p>
    <w:p>
      <w:pPr>
        <w:pStyle w:val="Heading2"/>
      </w:pPr>
      <w:r>
        <w:t>18:00-20:00 EXIT – Kautta aikojen livestream 16.5.2021</w:t>
      </w:r>
    </w:p>
    <w:p>
      <w:r>
        <w:t>Exitin kautta aikojen parhaat laulut ja tarinat yhdessä konsertissa.  Myös yleisö pääsee toivomaan suosikkejaan</w:t>
      </w:r>
    </w:p>
    <w:p>
      <w:r>
        <w:t>Alkaen 18 €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