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10.7.2021 lauantai</w:t>
      </w:r>
    </w:p>
    <w:p>
      <w:pPr>
        <w:pStyle w:val="Heading1"/>
      </w:pPr>
      <w:r>
        <w:t>10.7.2021-21.8.2021</w:t>
      </w:r>
    </w:p>
    <w:p>
      <w:pPr>
        <w:pStyle w:val="Heading2"/>
      </w:pPr>
      <w:r>
        <w:t>18:00-21:00 TÖRNÄVÄN KESÄTEATTERISSA 2021 -  MUSIKAALI SOMETHING ROTTEN - JOTAIN MÄTÄÄ!</w:t>
      </w:r>
    </w:p>
    <w:p>
      <w:r>
        <w:t>Törnävän kesäteatterissa 2021 - Broadway-musikaali Something rotten - Jotain mätää!</w:t>
      </w:r>
    </w:p>
    <w:p>
      <w:r>
        <w:t>Liput ennakkoon32€. Liput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