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14.6.2021 maanantai</w:t>
      </w:r>
    </w:p>
    <w:p>
      <w:pPr>
        <w:pStyle w:val="Heading1"/>
      </w:pPr>
      <w:r>
        <w:t>14.6.2021 maanantai</w:t>
      </w:r>
    </w:p>
    <w:p>
      <w:pPr>
        <w:pStyle w:val="Heading2"/>
      </w:pPr>
      <w:r>
        <w:t>18:00-20:00 Suomenselän Samoilijoiden alkukesän 2021 iltamelonnat</w:t>
      </w:r>
    </w:p>
    <w:p>
      <w:r>
        <w:t xml:space="preserve">Tervetuloa mukaan iltamelonnoille Ähtärin vesille! Iltamelonnat järjestetään viikoilla 21–25 maanantai-iltaisin klo 18 alkaen vaihtuvissa kohteissa. </w:t>
      </w:r>
    </w:p>
    <w:p>
      <w:r>
        <w:t>Omalla kajakilla ilmaiseksi mukaan, VesiVaeltajilta vuokraten 20 € / kajakki.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