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Jääkärimuseo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12:00-17:00 Avoimet ovet Suomen jääkärimuseolla</w:t>
      </w:r>
    </w:p>
    <w:p>
      <w:r>
        <w:t>Tervetuloa tutustumaan Suomen jääkärimuseoon!</w:t>
      </w:r>
    </w:p>
    <w:p>
      <w:r>
        <w:t>5 €/ 3 €/ 0 €, opastukset 25 €, aukiolojen ulkopuolella 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