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Puukko- ja tekstiilimuseo</w:t>
      </w:r>
    </w:p>
    <w:p>
      <w:r>
        <w:t>20.5.2021 torstai</w:t>
      </w:r>
    </w:p>
    <w:p>
      <w:pPr>
        <w:pStyle w:val="Heading1"/>
      </w:pPr>
      <w:r>
        <w:t>20.5.2021 torstai</w:t>
      </w:r>
    </w:p>
    <w:p>
      <w:pPr>
        <w:pStyle w:val="Heading2"/>
      </w:pPr>
      <w:r>
        <w:t>12:00-16:00 Ilmaisia opastuksia Kauhavan puukko- ja tekstiilimuseossa</w:t>
      </w:r>
    </w:p>
    <w:p>
      <w:r>
        <w:t>Kansainvälisen museoviikon torstaina on tarjolla opastuksia Kauhavan puukko- ja tekstiilimuseossa.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