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18:00-20:00 KURIKKA SOI - FOR KIDS</w:t>
      </w:r>
    </w:p>
    <w:p>
      <w:r>
        <w:t>GOSPEL-FESTIVAALI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