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29.5.2021 lauantai</w:t>
      </w:r>
    </w:p>
    <w:p>
      <w:pPr>
        <w:pStyle w:val="Heading1"/>
      </w:pPr>
      <w:r>
        <w:t>29.5.2021 lauantai</w:t>
      </w:r>
    </w:p>
    <w:p>
      <w:pPr>
        <w:pStyle w:val="Heading2"/>
      </w:pPr>
      <w:r>
        <w:t xml:space="preserve">10:00-15:00 Näyttelyiden päätöstapahtuma </w:t>
      </w:r>
    </w:p>
    <w:p>
      <w:r>
        <w:t xml:space="preserve">Seinäjoen taidehallin kevään näyttelyitä juhlitaan viimeisenä avoinnaolopäivänä taidejoogalla ja taiteilijatapaamisilla </w:t>
      </w:r>
    </w:p>
    <w:p>
      <w:r>
        <w:t>Taiteilijatapaamiset sis. pääsylippuun 6/4 €, Taidejooga 12 € (ennakkoilmoittautuminen)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