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7.6.2021 maanantai</w:t>
      </w:r>
    </w:p>
    <w:p>
      <w:pPr>
        <w:pStyle w:val="Heading1"/>
      </w:pPr>
      <w:r>
        <w:t>7.6.2021-11.6.2021</w:t>
      </w:r>
    </w:p>
    <w:p>
      <w:pPr>
        <w:pStyle w:val="Heading2"/>
      </w:pPr>
      <w:r>
        <w:t xml:space="preserve">09:00-15:00 Lappajärven lasten taideleiri </w:t>
      </w:r>
    </w:p>
    <w:p>
      <w:r>
        <w:t>Lajeina kuvataide, musiikki ja liikunta - päiväleiritoiminta ma-pe klo 09.00-15.00</w:t>
      </w:r>
    </w:p>
    <w:p>
      <w:r>
        <w:t>30 € / vko 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