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9.7.2021 perjantai</w:t>
      </w:r>
    </w:p>
    <w:p>
      <w:pPr>
        <w:pStyle w:val="Heading1"/>
      </w:pPr>
      <w:r>
        <w:t>9.7.2021-11.7.2021</w:t>
      </w:r>
    </w:p>
    <w:p>
      <w:pPr>
        <w:pStyle w:val="Heading2"/>
      </w:pPr>
      <w:r>
        <w:t>14:00-16:00 Lapua Art &amp; Film Festival</w:t>
      </w:r>
    </w:p>
    <w:p>
      <w:r>
        <w:t>Lapua Art &amp; Film Festival on uusi elokuva- ja taidefestivaali Lapualla 9.–11.7.2021</w:t>
      </w:r>
    </w:p>
    <w:p>
      <w:r>
        <w:t>Lipunmyynti aukeaa 10.6.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