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 ja hautausmaa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18:00-19:30 Hautausmaakierros Nurmossa</w:t>
      </w:r>
    </w:p>
    <w:p>
      <w:r>
        <w:t>Opastettu kävelykierros Nurmon hautausmaalla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