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24.7.2021 lauantai</w:t>
      </w:r>
    </w:p>
    <w:p>
      <w:pPr>
        <w:pStyle w:val="Heading1"/>
      </w:pPr>
      <w:r>
        <w:t>24.7.2021-25.7.2021</w:t>
      </w:r>
    </w:p>
    <w:p>
      <w:pPr>
        <w:pStyle w:val="Heading2"/>
      </w:pPr>
      <w:r>
        <w:t>10:00-18:00 Kauhava Motor Show</w:t>
      </w:r>
    </w:p>
    <w:p>
      <w:r>
        <w:t>Kokoperheen ajoneuvonäyttely!</w:t>
      </w:r>
    </w:p>
    <w:p>
      <w:r>
        <w:t>Lapset (7-17v) 10€, Aikuiset 20€, Perhe (max. 2+4) 40€.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