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6.10.2021 keskiviikko</w:t>
      </w:r>
    </w:p>
    <w:p>
      <w:pPr>
        <w:pStyle w:val="Heading1"/>
      </w:pPr>
      <w:r>
        <w:t>6.10.2021 keskiviikko</w:t>
      </w:r>
    </w:p>
    <w:p>
      <w:pPr>
        <w:pStyle w:val="Heading2"/>
      </w:pPr>
      <w:r>
        <w:t>17:30-19:00 Yhteisötreffit Nurmo ja kantakaupunki</w:t>
      </w:r>
    </w:p>
    <w:p>
      <w:r>
        <w:t xml:space="preserve">Kylä- ja kaupunginosatoimijoiden yhteisötreffit on tilaisuus, joka on avoin kaikille kylien ja kaupunginosien kehittämisestä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