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19.10.2021 tiistai</w:t>
      </w:r>
    </w:p>
    <w:p>
      <w:pPr>
        <w:pStyle w:val="Heading1"/>
      </w:pPr>
      <w:r>
        <w:t>19.10.2021 tiistai</w:t>
      </w:r>
    </w:p>
    <w:p>
      <w:pPr>
        <w:pStyle w:val="Heading2"/>
      </w:pPr>
      <w:r>
        <w:t>08:30-15:15 Alueelliset Yksityistiepäivät Seinäjoella 19.10.2021</w:t>
      </w:r>
    </w:p>
    <w:p>
      <w:r>
        <w:t xml:space="preserve">Ajankohtaista asiaa yksityisteistä </w:t>
      </w:r>
    </w:p>
    <w:p>
      <w:r>
        <w:t>Hinta 98,00 e, jäsenhinta Tieyhdistyksen jäsenille 82,00 e . Hinta sisältää alv 24%, luennot tapahtumapaikalla, aineiston, aamukahvin, lounaan ja näyttelyn.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