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Sanssin koulu</w:t>
      </w:r>
    </w:p>
    <w:p>
      <w:r>
        <w:t>12.9.2021 sunnuntai</w:t>
      </w:r>
    </w:p>
    <w:p>
      <w:pPr>
        <w:pStyle w:val="Heading1"/>
      </w:pPr>
      <w:r>
        <w:t>12.9.2021 sunnuntai</w:t>
      </w:r>
    </w:p>
    <w:p>
      <w:pPr>
        <w:pStyle w:val="Heading2"/>
      </w:pPr>
      <w:r>
        <w:t>12:00-15:00 Kauhajoen kansalaisopiston taidekoulun näyttely ja työpaja</w:t>
      </w:r>
    </w:p>
    <w:p>
      <w:r>
        <w:t>Kansalaisopiston lasten ja nuorten taidekoulun näyttely "Puu ja kuu" sekä työpaja kaikenikäisille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