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JM Rally Parc Ferme 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12:00-15:00 Avoimet ovet Rallimuseolla Tuurissa su 12.9. klo 12-15</w:t>
      </w:r>
    </w:p>
    <w:p>
      <w:r>
        <w:t>Euroopan Kultturiympäristöpäivänä 12.9.2021 avoimet ovet Rallimuseolla Tuurissa klo 12.00-15.00</w:t>
      </w:r>
    </w:p>
    <w:p>
      <w:r>
        <w:t>Lapsille polkuauto-ajelua pientä korvausta vastaan.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