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Sepänniemi</w:t>
      </w:r>
    </w:p>
    <w:p>
      <w:r>
        <w:t>12.9.2021 sunnuntai</w:t>
      </w:r>
    </w:p>
    <w:p>
      <w:pPr>
        <w:pStyle w:val="Heading1"/>
      </w:pPr>
      <w:r>
        <w:t>12.9.2021 sunnuntai</w:t>
      </w:r>
    </w:p>
    <w:p>
      <w:pPr>
        <w:pStyle w:val="Heading2"/>
      </w:pPr>
      <w:r>
        <w:t>12:00-15:00 Avoimet ovet Töysän museolla su 12.9. klo 12-15</w:t>
      </w:r>
    </w:p>
    <w:p>
      <w:r>
        <w:t>Euroopan kulttuuriympäristöpäivänä 12.9.2021 Töysän museolla Sepänniemessä on AVOIMET OVET klo 12-15.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