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6.10.2021 keskiviikko</w:t>
      </w:r>
    </w:p>
    <w:p>
      <w:pPr>
        <w:pStyle w:val="Heading1"/>
      </w:pPr>
      <w:r>
        <w:t>6.10.2021 keskiviikko</w:t>
      </w:r>
    </w:p>
    <w:p>
      <w:pPr>
        <w:pStyle w:val="Heading2"/>
      </w:pPr>
      <w:r>
        <w:t>19:00-21:00 Jazzoikoon! Sclavis-Pifarély-Courtois Trio</w:t>
      </w:r>
    </w:p>
    <w:p>
      <w:r>
        <w:t>Louis Sclavis klarinetti,  Dominique Pifarély viulu, Vincent Courtois sello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