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9.9.2021 torstai</w:t>
      </w:r>
    </w:p>
    <w:p>
      <w:pPr>
        <w:pStyle w:val="Heading1"/>
      </w:pPr>
      <w:r>
        <w:t>9.9.2021-19.9.2021</w:t>
      </w:r>
    </w:p>
    <w:p>
      <w:pPr>
        <w:pStyle w:val="Heading2"/>
      </w:pPr>
      <w:r>
        <w:t>11:00-17:00 Varikon 20-vuotisjuhlanäyttely - LEIPÄÄ JA KARNEVAALIA</w:t>
      </w:r>
    </w:p>
    <w:p>
      <w:r>
        <w:t>Ylpeänä Varikko ry esittelee : Varikon 20-vuotisjuhlanäyttelynsä LEIPÄÄ JA KARNEVAALIA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