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1.11.2021 maanantai</w:t>
      </w:r>
    </w:p>
    <w:p>
      <w:pPr>
        <w:pStyle w:val="Heading1"/>
      </w:pPr>
      <w:r>
        <w:t>1.11.2021-22.11.2021</w:t>
      </w:r>
    </w:p>
    <w:p>
      <w:pPr>
        <w:pStyle w:val="Heading2"/>
      </w:pPr>
      <w:r>
        <w:t>11:00-18:00 Katutaiteilija Ville Hautaluoman näyttely Lappajärven kunnankirjastolla</w:t>
      </w:r>
    </w:p>
    <w:p>
      <w:r>
        <w:t>Tervetuloa ihastelemaan kesän katutaiteilijakiertueen antia Lappajärven kirjastolle 1.11.–22.11.2021!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