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kunnankirjasto</w:t>
      </w:r>
    </w:p>
    <w:p>
      <w:r>
        <w:t>5.10.2021 tiistai</w:t>
      </w:r>
    </w:p>
    <w:p>
      <w:pPr>
        <w:pStyle w:val="Heading1"/>
      </w:pPr>
      <w:r>
        <w:t>5.10.2021-26.10.2021</w:t>
      </w:r>
    </w:p>
    <w:p>
      <w:pPr>
        <w:pStyle w:val="Heading2"/>
      </w:pPr>
      <w:r>
        <w:t>13:00-19:00 Katutaiteilija Ville Hautaluoman näyttely Soinin kirjastolla</w:t>
      </w:r>
    </w:p>
    <w:p>
      <w:r>
        <w:t xml:space="preserve">Tervetuloa ihastelemaan kesän katutaiteilijakiertueen antia Soinin kirjastolle 5.10.–26.10.2021!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