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Koulukeskuksen sali</w:t>
      </w:r>
    </w:p>
    <w:p>
      <w:r>
        <w:t>19.9.2021 sunnuntai</w:t>
      </w:r>
    </w:p>
    <w:p>
      <w:pPr>
        <w:pStyle w:val="Heading1"/>
      </w:pPr>
      <w:r>
        <w:t>19.9.2021 sunnuntai</w:t>
      </w:r>
    </w:p>
    <w:p>
      <w:pPr>
        <w:pStyle w:val="Heading2"/>
      </w:pPr>
      <w:r>
        <w:t>15:00-17:00 Tohtori Kiminkisen luento</w:t>
      </w:r>
    </w:p>
    <w:p>
      <w:r>
        <w:t>Jalasjärven Sydänyhdistys ry on kutsunut tohtori Kiminkisen luennoimaan sydänsairauksista ja niiden kanssa elämisestä.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