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18.9.2021 lauantai</w:t>
      </w:r>
    </w:p>
    <w:p>
      <w:pPr>
        <w:pStyle w:val="Heading1"/>
      </w:pPr>
      <w:r>
        <w:t>18.9.2021-19.9.2021</w:t>
      </w:r>
    </w:p>
    <w:p>
      <w:pPr>
        <w:pStyle w:val="Heading2"/>
      </w:pPr>
      <w:r>
        <w:t>19:00-01:00 Bileilta Lakis Areenalla</w:t>
      </w:r>
    </w:p>
    <w:p>
      <w:r>
        <w:t>Tule nauttimaan maailmanluokan hiteistä ja Suomirockin kirkkaimmista HELMISTÄ!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