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kesäteatteri, Kalajärvi</w:t>
      </w:r>
    </w:p>
    <w:p>
      <w:r>
        <w:t>7.7.2021 keskiviikko</w:t>
      </w:r>
    </w:p>
    <w:p>
      <w:pPr>
        <w:pStyle w:val="Heading1"/>
      </w:pPr>
      <w:r>
        <w:t>7.7.2021-18.7.2021</w:t>
      </w:r>
    </w:p>
    <w:p>
      <w:pPr>
        <w:pStyle w:val="Heading2"/>
      </w:pPr>
      <w:r>
        <w:t>19:00-14:00 Navettamaisteri - näytelmä, Aisamäen kesäteatteri</w:t>
      </w:r>
    </w:p>
    <w:p>
      <w:r>
        <w:t>Musiikillinen kansankomedia. Käsikirjoitus Eero Schroderus. Sovitus ja ohjaus Sari Viitasaari.</w:t>
      </w:r>
    </w:p>
    <w:p>
      <w:r>
        <w:t>Liput: 20€/hlö, yli 10 hlö ryhmät: 18€/hlö sis. väliajalla kahvituksen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