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14.6.2021 maanantai</w:t>
      </w:r>
    </w:p>
    <w:p>
      <w:pPr>
        <w:pStyle w:val="Heading1"/>
      </w:pPr>
      <w:r>
        <w:t>14.6.2021 maanantai</w:t>
      </w:r>
    </w:p>
    <w:p>
      <w:pPr>
        <w:pStyle w:val="Heading2"/>
      </w:pPr>
      <w:r>
        <w:t>18:30-20:30 Veikkausliiga: SJK-Ilves</w:t>
      </w:r>
    </w:p>
    <w:p>
      <w:r>
        <w:t>Veikkausliigan jalkapallo-ottelu Seinäjoen OmaSp Stadionilla.</w:t>
      </w:r>
    </w:p>
    <w:p>
      <w:r>
        <w:t>Liput 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